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</w:p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48260</wp:posOffset>
            </wp:positionV>
            <wp:extent cx="4149090" cy="779780"/>
            <wp:effectExtent l="0" t="0" r="0" b="0"/>
            <wp:wrapNone/>
            <wp:docPr id="3" name="Obraz 3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58240" behindDoc="1" locked="0" layoutInCell="1" allowOverlap="1" wp14:anchorId="76F81A30" wp14:editId="2711AC8F">
            <wp:simplePos x="0" y="0"/>
            <wp:positionH relativeFrom="column">
              <wp:posOffset>403860</wp:posOffset>
            </wp:positionH>
            <wp:positionV relativeFrom="paragraph">
              <wp:posOffset>14605</wp:posOffset>
            </wp:positionV>
            <wp:extent cx="4684395" cy="8928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105" w:rsidRDefault="00167105" w:rsidP="00167105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265EE3D9" wp14:editId="2157CFFB">
            <wp:simplePos x="0" y="0"/>
            <wp:positionH relativeFrom="column">
              <wp:posOffset>1678940</wp:posOffset>
            </wp:positionH>
            <wp:positionV relativeFrom="paragraph">
              <wp:posOffset>48260</wp:posOffset>
            </wp:positionV>
            <wp:extent cx="4149090" cy="779780"/>
            <wp:effectExtent l="0" t="0" r="0" b="0"/>
            <wp:wrapNone/>
            <wp:docPr id="4" name="Obraz 4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inline distT="0" distB="0" distL="0" distR="0" wp14:anchorId="04934F2E">
            <wp:extent cx="4161790" cy="7905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</w:p>
    <w:p w:rsidR="00A97A42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BE623C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BE623C" w:rsidRPr="00BE623C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AD4563">
        <w:rPr>
          <w:rFonts w:ascii="Calibri" w:eastAsia="Times New Roman" w:hAnsi="Calibri" w:cs="Calibri"/>
          <w:color w:val="auto"/>
          <w:sz w:val="22"/>
          <w:lang w:val="pl-PL"/>
        </w:rPr>
        <w:t>04</w:t>
      </w:r>
      <w:r w:rsidR="00BE623C" w:rsidRPr="00BE623C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6D25E9" w:rsidRPr="00BE623C">
        <w:rPr>
          <w:rFonts w:ascii="Calibri" w:eastAsia="Times New Roman" w:hAnsi="Calibri" w:cs="Calibri"/>
          <w:color w:val="auto"/>
          <w:sz w:val="22"/>
          <w:lang w:val="pl-PL"/>
        </w:rPr>
        <w:t>2</w:t>
      </w:r>
      <w:r w:rsidR="00AD4563">
        <w:rPr>
          <w:rFonts w:ascii="Calibri" w:eastAsia="Times New Roman" w:hAnsi="Calibri" w:cs="Calibri"/>
          <w:color w:val="auto"/>
          <w:sz w:val="22"/>
          <w:lang w:val="pl-PL"/>
        </w:rPr>
        <w:t>020</w:t>
      </w:r>
    </w:p>
    <w:p w:rsidR="00AF3F5D" w:rsidRPr="00562B5B" w:rsidRDefault="00AF3F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BE623C">
        <w:rPr>
          <w:rFonts w:ascii="Calibri" w:eastAsia="Times New Roman" w:hAnsi="Calibri" w:cs="Calibri"/>
          <w:b/>
          <w:color w:val="auto"/>
          <w:sz w:val="22"/>
          <w:lang w:val="pl-PL"/>
        </w:rPr>
        <w:t>3</w:t>
      </w:r>
      <w:r w:rsidR="00B879AE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do </w:t>
      </w:r>
      <w:r w:rsidR="00167105">
        <w:rPr>
          <w:rFonts w:ascii="Calibri" w:eastAsia="Times New Roman" w:hAnsi="Calibri" w:cs="Calibri"/>
          <w:b/>
          <w:color w:val="auto"/>
          <w:sz w:val="22"/>
          <w:lang w:val="pl-PL"/>
        </w:rPr>
        <w:t>zaproszenia do składania ofert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</w:t>
      </w:r>
      <w:r w:rsidRPr="00AD4563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– </w:t>
      </w:r>
      <w:r w:rsidRPr="00AD4563">
        <w:rPr>
          <w:rFonts w:ascii="Calibri" w:eastAsia="Times New Roman" w:hAnsi="Calibri" w:cs="Calibri"/>
          <w:b/>
          <w:color w:val="auto"/>
          <w:spacing w:val="6"/>
          <w:sz w:val="22"/>
          <w:szCs w:val="22"/>
          <w:lang w:val="pl-PL"/>
        </w:rPr>
        <w:t>Wykaz osób</w:t>
      </w:r>
      <w:r w:rsidR="00167105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 xml:space="preserve"> </w:t>
      </w:r>
    </w:p>
    <w:p w:rsidR="00AF3F5D" w:rsidRDefault="00AF3F5D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AF3F5D" w:rsidRPr="003D6953" w:rsidRDefault="00AF3F5D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AF3F5D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b/>
          <w:color w:val="auto"/>
          <w:sz w:val="26"/>
          <w:szCs w:val="26"/>
          <w:lang w:val="pl-PL"/>
        </w:rPr>
        <w:t>ZAMAWIAJĄCY:</w:t>
      </w:r>
    </w:p>
    <w:p w:rsidR="006C7B29" w:rsidRPr="00AF3F5D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Gmina Andrespol</w:t>
      </w:r>
    </w:p>
    <w:p w:rsidR="006C7B29" w:rsidRPr="00AF3F5D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z siedzibą w Andrespolu</w:t>
      </w:r>
    </w:p>
    <w:p w:rsidR="006C7B29" w:rsidRPr="00AF3F5D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ul. </w:t>
      </w:r>
      <w:proofErr w:type="spellStart"/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Rokicińska</w:t>
      </w:r>
      <w:proofErr w:type="spellEnd"/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 126</w:t>
      </w:r>
    </w:p>
    <w:p w:rsidR="006C7B29" w:rsidRPr="00AF3F5D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AF3F5D" w:rsidRPr="005A5BD2" w:rsidRDefault="00167105" w:rsidP="005A5BD2">
      <w:pPr>
        <w:pStyle w:val="Tekstpodstawowy"/>
        <w:shd w:val="clear" w:color="auto" w:fill="FFFFFF"/>
        <w:spacing w:after="0"/>
        <w:jc w:val="both"/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</w:pPr>
      <w:r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 xml:space="preserve"> </w:t>
      </w:r>
      <w:r w:rsidRPr="00167105">
        <w:rPr>
          <w:rFonts w:ascii="Calibri" w:eastAsia="Times New Roman" w:hAnsi="Calibri" w:cs="Calibri,Bold"/>
          <w:bCs/>
          <w:kern w:val="0"/>
          <w:sz w:val="26"/>
          <w:szCs w:val="26"/>
          <w:lang w:val="pl-PL" w:eastAsia="x-none"/>
        </w:rPr>
        <w:t xml:space="preserve">Składając ofertę w postępowaniu </w:t>
      </w:r>
      <w:r w:rsidRPr="00167105"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>pn.:</w:t>
      </w:r>
      <w:r w:rsidRPr="00167105">
        <w:rPr>
          <w:rFonts w:ascii="Calibri" w:hAnsi="Calibri"/>
          <w:sz w:val="26"/>
          <w:szCs w:val="26"/>
          <w:lang w:val="pl-PL" w:eastAsia="x-none"/>
        </w:rPr>
        <w:t xml:space="preserve"> </w:t>
      </w:r>
      <w:r w:rsidRPr="00167105">
        <w:rPr>
          <w:rFonts w:ascii="Calibri" w:eastAsia="Times New Roman" w:hAnsi="Calibri" w:cs="Times New Roman"/>
          <w:b/>
          <w:bCs/>
          <w:caps/>
          <w:color w:val="auto"/>
          <w:kern w:val="0"/>
          <w:sz w:val="26"/>
          <w:szCs w:val="26"/>
          <w:lang w:val="pl-PL" w:eastAsia="pl-PL" w:bidi="ar-SA"/>
        </w:rPr>
        <w:t xml:space="preserve"> </w:t>
      </w:r>
      <w:r w:rsidR="00671712" w:rsidRPr="00671712">
        <w:rPr>
          <w:rFonts w:ascii="Calibri" w:eastAsia="Andale Sans UI" w:hAnsi="Calibri" w:cs="Times New Roman"/>
          <w:b/>
          <w:color w:val="auto"/>
          <w:sz w:val="26"/>
          <w:szCs w:val="26"/>
          <w:lang w:val="pl-PL" w:eastAsia="pl-PL" w:bidi="ar-SA"/>
        </w:rPr>
        <w:t>Zorganizowanie i przeprowadzenie szkolenia pn.: Indywidualizacja procesu edukacyjnego w pracy z dzieckiem o specjalnych potrzebach edukacyjnych w ramach projektu pn. „Odkrywcy Nowych Możliwości w Gminie Andrespol”</w:t>
      </w:r>
      <w:r w:rsidRPr="00167105">
        <w:rPr>
          <w:rFonts w:ascii="Calibri" w:eastAsia="Andale Sans UI" w:hAnsi="Calibri" w:cs="Times New Roman"/>
          <w:b/>
          <w:bCs/>
          <w:color w:val="auto"/>
          <w:sz w:val="26"/>
          <w:szCs w:val="26"/>
          <w:lang w:val="pl-PL" w:eastAsia="pl-PL" w:bidi="ar-SA"/>
        </w:rPr>
        <w:t>,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  <w:t xml:space="preserve"> w celu potwierdzenia spełniania warunków udziału w </w:t>
      </w:r>
      <w:r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  <w:t>postępowaniu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  <w:t xml:space="preserve">, </w:t>
      </w:r>
      <w:r w:rsidRPr="00167105">
        <w:rPr>
          <w:rFonts w:ascii="Calibri" w:eastAsia="Andale Sans UI" w:hAnsi="Calibri" w:cs="Times New Roman"/>
          <w:bCs/>
          <w:color w:val="auto"/>
          <w:sz w:val="26"/>
          <w:szCs w:val="26"/>
          <w:lang w:val="pl-PL" w:eastAsia="pl-PL" w:bidi="ar-SA"/>
        </w:rPr>
        <w:t>o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  <w:t xml:space="preserve">świadczam/oświadczamy* że </w:t>
      </w:r>
      <w:r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  <w:t>dysponujemy/będziemy dysponowali osobami, które spełniają wymagania Zamawiającego określone w zaproszeniu do składania ofert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 w:eastAsia="x-none"/>
        </w:rPr>
        <w:t>:</w:t>
      </w:r>
      <w:r w:rsidRPr="00167105">
        <w:rPr>
          <w:rFonts w:ascii="Calibri" w:eastAsia="Andale Sans UI" w:hAnsi="Calibri" w:cs="Times New Roman"/>
          <w:b/>
          <w:bCs/>
          <w:color w:val="auto"/>
          <w:sz w:val="26"/>
          <w:szCs w:val="26"/>
          <w:lang w:val="pl-PL" w:eastAsia="pl-PL" w:bidi="ar-SA"/>
        </w:rPr>
        <w:t xml:space="preserve"> </w:t>
      </w:r>
      <w:bookmarkStart w:id="0" w:name="_GoBack"/>
      <w:bookmarkEnd w:id="0"/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087"/>
      </w:tblGrid>
      <w:tr w:rsidR="00167105" w:rsidRPr="006C7B29" w:rsidTr="00167105">
        <w:trPr>
          <w:trHeight w:val="723"/>
        </w:trPr>
        <w:tc>
          <w:tcPr>
            <w:tcW w:w="1986" w:type="dxa"/>
            <w:shd w:val="clear" w:color="auto" w:fill="auto"/>
          </w:tcPr>
          <w:p w:rsidR="00167105" w:rsidRPr="006C7B29" w:rsidRDefault="00167105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 </w:t>
            </w:r>
            <w:r w:rsidRPr="00167105">
              <w:rPr>
                <w:rFonts w:ascii="Calibri" w:eastAsia="Times New Roman" w:hAnsi="Calibri" w:cs="Calibri"/>
                <w:color w:val="auto"/>
                <w:sz w:val="22"/>
                <w:szCs w:val="22"/>
                <w:u w:val="single"/>
                <w:lang w:val="pl-PL"/>
              </w:rPr>
              <w:t>Trenera</w:t>
            </w:r>
          </w:p>
        </w:tc>
        <w:tc>
          <w:tcPr>
            <w:tcW w:w="7087" w:type="dxa"/>
            <w:shd w:val="clear" w:color="auto" w:fill="auto"/>
          </w:tcPr>
          <w:p w:rsidR="00167105" w:rsidRPr="006C7B29" w:rsidRDefault="00167105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doświadczenia zawodowego</w:t>
            </w:r>
          </w:p>
          <w:p w:rsidR="00167105" w:rsidRPr="003D6953" w:rsidRDefault="00167105" w:rsidP="0016710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ilość, zakres/tematyka i data przeprowadzonych szkoleń, dodatkowe doświadczenie</w:t>
            </w: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)</w:t>
            </w:r>
          </w:p>
        </w:tc>
      </w:tr>
      <w:tr w:rsidR="00AD4563" w:rsidRPr="006C7B29" w:rsidTr="00AD4563">
        <w:trPr>
          <w:trHeight w:val="563"/>
        </w:trPr>
        <w:tc>
          <w:tcPr>
            <w:tcW w:w="1986" w:type="dxa"/>
            <w:vMerge w:val="restart"/>
            <w:shd w:val="clear" w:color="auto" w:fill="auto"/>
          </w:tcPr>
          <w:p w:rsidR="00AD4563" w:rsidRDefault="00AD456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AD4563" w:rsidRDefault="00AD456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AD4563" w:rsidRDefault="00AD456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AD4563" w:rsidRPr="006C7B29" w:rsidRDefault="00AD456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AD4563" w:rsidRDefault="00AD4563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:rsidR="005A5BD2" w:rsidRDefault="005A5BD2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:rsidR="005A5BD2" w:rsidRPr="00AF3F5D" w:rsidRDefault="005A5BD2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AD4563" w:rsidRPr="006C7B29" w:rsidTr="00AD4563">
        <w:trPr>
          <w:trHeight w:val="501"/>
        </w:trPr>
        <w:tc>
          <w:tcPr>
            <w:tcW w:w="1986" w:type="dxa"/>
            <w:vMerge/>
            <w:shd w:val="clear" w:color="auto" w:fill="auto"/>
          </w:tcPr>
          <w:p w:rsidR="00AD4563" w:rsidRDefault="00AD456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AD4563" w:rsidRDefault="00AD4563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:rsidR="005A5BD2" w:rsidRDefault="005A5BD2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:rsidR="005A5BD2" w:rsidRPr="00AF3F5D" w:rsidRDefault="005A5BD2" w:rsidP="0016710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i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doświadczenie 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 zaproszeniu do składania ofert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. </w:t>
      </w:r>
    </w:p>
    <w:p w:rsid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3D6953" w:rsidRP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</w:pPr>
      <w:r w:rsidRPr="00167105">
        <w:rPr>
          <w:rFonts w:ascii="Calibri" w:eastAsia="Calibri" w:hAnsi="Calibri" w:cs="Calibri"/>
          <w:b/>
          <w:i/>
          <w:color w:val="auto"/>
          <w:kern w:val="0"/>
          <w:sz w:val="20"/>
          <w:szCs w:val="20"/>
          <w:lang w:val="pl-PL" w:eastAsia="pl-PL" w:bidi="ar-SA"/>
        </w:rPr>
        <w:t xml:space="preserve">Uwaga: </w:t>
      </w:r>
      <w:r w:rsidRPr="00167105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 xml:space="preserve">Z opisu doświadczenia zawodowego trenera musi wynikać jednoznacznie, że przeprowadzone szkolenia obejmują zakres tematyczny wskazany w zaproszeniu do składania ofert w pkt. </w:t>
      </w:r>
      <w:r w:rsidR="00AD4563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>d</w:t>
      </w:r>
      <w:r w:rsidRPr="00167105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>otyczącym warunków udziału w postepowaniu.</w:t>
      </w:r>
    </w:p>
    <w:p w:rsidR="007A705D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167105" w:rsidRPr="00B879AE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B92A76" w:rsidRPr="00B879AE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  <w:r w:rsidRPr="00B879AE"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  <w:t>……………………………………………………..</w:t>
      </w:r>
    </w:p>
    <w:p w:rsidR="00B92A76" w:rsidRPr="00B879AE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  <w:r w:rsidRPr="00B879AE"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B879AE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8"/>
          <w:szCs w:val="18"/>
          <w:lang w:val="pl-PL"/>
        </w:rPr>
      </w:pPr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 xml:space="preserve">            (Podpis(y) osoby(osób) upoważnionej(</w:t>
      </w:r>
      <w:proofErr w:type="spellStart"/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>ych</w:t>
      </w:r>
      <w:proofErr w:type="spellEnd"/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 xml:space="preserve">) do podpisania niniejszej oferty w imieniu Wykonawcy(ów) </w:t>
      </w:r>
    </w:p>
    <w:sectPr w:rsidR="00207942" w:rsidRPr="00B879AE" w:rsidSect="00AF3F5D">
      <w:footerReference w:type="default" r:id="rId12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EA7DF9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5A5BD2" w:rsidRPr="005A5BD2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07C0F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36E19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105"/>
    <w:rsid w:val="001674F8"/>
    <w:rsid w:val="0017158C"/>
    <w:rsid w:val="00172283"/>
    <w:rsid w:val="001737CF"/>
    <w:rsid w:val="00173C2D"/>
    <w:rsid w:val="00181E9C"/>
    <w:rsid w:val="0018237F"/>
    <w:rsid w:val="001838EA"/>
    <w:rsid w:val="00187009"/>
    <w:rsid w:val="0019212F"/>
    <w:rsid w:val="00193F83"/>
    <w:rsid w:val="001951AF"/>
    <w:rsid w:val="0019697E"/>
    <w:rsid w:val="0019777B"/>
    <w:rsid w:val="00197DE8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4BF3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5BD2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1712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563"/>
    <w:rsid w:val="00AD4CA5"/>
    <w:rsid w:val="00AD76E9"/>
    <w:rsid w:val="00AE678E"/>
    <w:rsid w:val="00AE79AF"/>
    <w:rsid w:val="00AF1064"/>
    <w:rsid w:val="00AF3F5D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879AE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623C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A7DF9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customStyle="1" w:styleId="Akapitzlist1">
    <w:name w:val="Akapit z listą1"/>
    <w:aliases w:val="Numerowanie,Akapit z listą BS,sw tekst,Kolorowa lista — akcent 11,CW_Lista,Akapit z listą4,L1"/>
    <w:basedOn w:val="Normalny"/>
    <w:link w:val="AkapitzlistZnak1"/>
    <w:qFormat/>
    <w:rsid w:val="00AF3F5D"/>
    <w:pPr>
      <w:widowControl/>
      <w:suppressAutoHyphens w:val="0"/>
      <w:ind w:left="708"/>
      <w:jc w:val="both"/>
    </w:pPr>
    <w:rPr>
      <w:rFonts w:ascii="Arial" w:eastAsia="Times New Roman" w:hAnsi="Arial" w:cs="Times New Roman"/>
      <w:color w:val="auto"/>
      <w:kern w:val="0"/>
      <w:lang w:val="pl-PL" w:eastAsia="pl-PL" w:bidi="ar-SA"/>
    </w:rPr>
  </w:style>
  <w:style w:type="character" w:customStyle="1" w:styleId="AkapitzlistZnak1">
    <w:name w:val="Akapit z listą Znak1"/>
    <w:aliases w:val="normalny tekst Znak1,Akapit z listą3 Znak1,Obiekt Znak1,BulletC Znak1,Akapit z listą31 Znak1,NOWY Znak1,Akapit z listą32 Znak1,Akapit z listą2 Znak1,Numerowanie Znak1,Akapit z listą BS Znak1,sw tekst Znak1,CW_Lista Znak,L1 Znak"/>
    <w:link w:val="Akapitzlist1"/>
    <w:locked/>
    <w:rsid w:val="00AF3F5D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CD5A-62F6-4980-A539-D31206F7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46</cp:revision>
  <cp:lastPrinted>2019-11-13T12:12:00Z</cp:lastPrinted>
  <dcterms:created xsi:type="dcterms:W3CDTF">2017-07-23T23:20:00Z</dcterms:created>
  <dcterms:modified xsi:type="dcterms:W3CDTF">2020-01-27T12:21:00Z</dcterms:modified>
</cp:coreProperties>
</file>